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Михрабов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Михрабов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правонарушением согласился.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8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систематическое злостное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Правил дорожного движения, ряд отягчающих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ств, а также то, что </w:t>
      </w:r>
      <w:r>
        <w:rPr>
          <w:rFonts w:ascii="Times New Roman" w:eastAsia="Times New Roman" w:hAnsi="Times New Roman" w:cs="Times New Roman"/>
          <w:sz w:val="28"/>
          <w:szCs w:val="28"/>
        </w:rPr>
        <w:t>Мих</w:t>
      </w:r>
      <w:r>
        <w:rPr>
          <w:rFonts w:ascii="Times New Roman" w:eastAsia="Times New Roman" w:hAnsi="Times New Roman" w:cs="Times New Roman"/>
          <w:sz w:val="28"/>
          <w:szCs w:val="28"/>
        </w:rPr>
        <w:t>рабов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в течение года третий раз допустил нарушение в виде проезда на запрещающий сигнал светофора, суд приходит к выводу о необходимости назначения ему наказания в виде лишения специального права.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Михрабова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4 (четыре)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Михрабову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Сургута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4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5-78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773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4rplc-26">
    <w:name w:val="cat-Time grp-2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CarNumbergrp-25rplc-31">
    <w:name w:val="cat-CarNumber grp-25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Dategrp-11rplc-46">
    <w:name w:val="cat-Date grp-1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65EE-2703-4D61-8AEB-B5CB997E14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